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9286" w14:textId="1412CB9B" w:rsidR="00D71638" w:rsidRDefault="00D71638">
      <w:pPr>
        <w:pStyle w:val="Heading1"/>
        <w:rPr>
          <w:u w:val="single"/>
        </w:rPr>
      </w:pPr>
      <w:r>
        <w:t xml:space="preserve">                                     </w:t>
      </w:r>
      <w:r w:rsidRPr="00D71638">
        <w:rPr>
          <w:u w:val="single"/>
        </w:rPr>
        <w:t>Today</w:t>
      </w:r>
      <w:r w:rsidR="00F73918">
        <w:rPr>
          <w:u w:val="single"/>
        </w:rPr>
        <w:t>’s</w:t>
      </w:r>
      <w:r w:rsidRPr="00D71638">
        <w:rPr>
          <w:u w:val="single"/>
        </w:rPr>
        <w:t xml:space="preserve"> Lesson Note</w:t>
      </w:r>
    </w:p>
    <w:p w14:paraId="390F0BB4" w14:textId="7C8F0CF8" w:rsidR="00D71638" w:rsidRDefault="00D71638" w:rsidP="00D71638">
      <w:pPr>
        <w:rPr>
          <w:u w:val="single"/>
        </w:rPr>
      </w:pPr>
    </w:p>
    <w:p w14:paraId="47B1C646" w14:textId="4C7420B8" w:rsidR="00D71638" w:rsidRPr="00D71638" w:rsidRDefault="00D71638" w:rsidP="00D71638">
      <w:pPr>
        <w:pStyle w:val="Heading1"/>
        <w:rPr>
          <w:b w:val="0"/>
          <w:bCs w:val="0"/>
        </w:rPr>
      </w:pPr>
      <w:r w:rsidRPr="00D71638">
        <w:rPr>
          <w:u w:val="single"/>
        </w:rPr>
        <w:t>Exercise   (E)</w:t>
      </w:r>
    </w:p>
    <w:p w14:paraId="63B98DE2" w14:textId="66BE048E" w:rsidR="005143DB" w:rsidRDefault="00000000">
      <w:pPr>
        <w:pStyle w:val="Heading1"/>
      </w:pPr>
      <w:r>
        <w:t>MS Office Questions and Answer</w:t>
      </w:r>
      <w:r w:rsidR="00D71638">
        <w:t>s</w:t>
      </w:r>
    </w:p>
    <w:p w14:paraId="6084F3B6" w14:textId="77777777" w:rsidR="005143DB" w:rsidRDefault="00000000">
      <w:pPr>
        <w:pStyle w:val="Heading2"/>
      </w:pPr>
      <w:r>
        <w:t>1. List the different components of MS Office.</w:t>
      </w:r>
    </w:p>
    <w:p w14:paraId="678685E6" w14:textId="77777777" w:rsidR="005143DB" w:rsidRDefault="00000000">
      <w:r>
        <w:br/>
        <w:t>- Microsoft Word</w:t>
      </w:r>
      <w:r>
        <w:br/>
        <w:t>- Microsoft Excel</w:t>
      </w:r>
      <w:r>
        <w:br/>
        <w:t>- Microsoft PowerPoint</w:t>
      </w:r>
      <w:r>
        <w:br/>
        <w:t>- Microsoft Outlook</w:t>
      </w:r>
      <w:r>
        <w:br/>
        <w:t>- Microsoft Access</w:t>
      </w:r>
      <w:r>
        <w:br/>
        <w:t>- Microsoft OneNote</w:t>
      </w:r>
      <w:r>
        <w:br/>
        <w:t>- Microsoft Publisher</w:t>
      </w:r>
      <w:r>
        <w:br/>
      </w:r>
    </w:p>
    <w:p w14:paraId="2ECBC144" w14:textId="77777777" w:rsidR="005143DB" w:rsidRDefault="00000000">
      <w:pPr>
        <w:pStyle w:val="Heading2"/>
      </w:pPr>
      <w:r>
        <w:t>2. What is MS Word used for?</w:t>
      </w:r>
    </w:p>
    <w:p w14:paraId="59C21914" w14:textId="77777777" w:rsidR="005143DB" w:rsidRDefault="00000000">
      <w:r>
        <w:br/>
        <w:t>- MS Word is used for creating, editing, and formatting text documents.</w:t>
      </w:r>
      <w:r>
        <w:br/>
        <w:t>- It is widely used for drafting letters, creating reports, designing resumes, and making flyers or newsletters.</w:t>
      </w:r>
      <w:r>
        <w:br/>
        <w:t>- It also includes tools for inserting images, tables, and hyperlinks.</w:t>
      </w:r>
      <w:r>
        <w:br/>
      </w:r>
    </w:p>
    <w:p w14:paraId="06490A22" w14:textId="77777777" w:rsidR="005143DB" w:rsidRDefault="00000000">
      <w:pPr>
        <w:pStyle w:val="Heading2"/>
      </w:pPr>
      <w:r>
        <w:t>3. Write down the steps for adding transitions to a slide.</w:t>
      </w:r>
    </w:p>
    <w:p w14:paraId="3B16631D" w14:textId="77777777" w:rsidR="005143DB" w:rsidRDefault="00000000">
      <w:r>
        <w:br/>
        <w:t>1. Open your PowerPoint presentation.</w:t>
      </w:r>
      <w:r>
        <w:br/>
        <w:t>2. Select the slide to which you want to add a transition.</w:t>
      </w:r>
      <w:r>
        <w:br/>
        <w:t>3. Go to the "Transitions" tab on the ribbon.</w:t>
      </w:r>
      <w:r>
        <w:br/>
        <w:t>4. Choose a transition effect from the available options.</w:t>
      </w:r>
      <w:r>
        <w:br/>
        <w:t>5. Adjust transition settings (e.g., duration, sound) if needed.</w:t>
      </w:r>
      <w:r>
        <w:br/>
        <w:t>6. Click "Apply to All" to apply the transition to all slides, or leave it as is for just one slide.</w:t>
      </w:r>
      <w:r>
        <w:br/>
      </w:r>
    </w:p>
    <w:p w14:paraId="64E5222E" w14:textId="77777777" w:rsidR="005143DB" w:rsidRDefault="00000000">
      <w:pPr>
        <w:pStyle w:val="Heading2"/>
      </w:pPr>
      <w:r>
        <w:t>4. Explain any three important features of MS Excel.</w:t>
      </w:r>
    </w:p>
    <w:p w14:paraId="455D25F6" w14:textId="77777777" w:rsidR="005143DB" w:rsidRDefault="00000000">
      <w:r>
        <w:br/>
        <w:t>- Data Organization: MS Excel allows users to organize data into rows and columns, making it easier to analyze and manage information.</w:t>
      </w:r>
      <w:r>
        <w:br/>
      </w:r>
      <w:r>
        <w:lastRenderedPageBreak/>
        <w:t>- Formulas and Functions: Excel supports complex calculations and built-in functions such as SUM, AVERAGE, VLOOKUP, and more.</w:t>
      </w:r>
      <w:r>
        <w:br/>
        <w:t>- Charts and Graphs: Users can create visual representations of data through various types of charts, including bar graphs, pie charts, and line graphs.</w:t>
      </w:r>
      <w:r>
        <w:br/>
      </w:r>
    </w:p>
    <w:p w14:paraId="218633BF" w14:textId="77777777" w:rsidR="005143DB" w:rsidRDefault="00000000">
      <w:pPr>
        <w:pStyle w:val="Heading2"/>
      </w:pPr>
      <w:r>
        <w:t>5. List the components that are common in the windows of all the applications of MS Office.</w:t>
      </w:r>
    </w:p>
    <w:p w14:paraId="347BF703" w14:textId="589B31B1" w:rsidR="005143DB" w:rsidRDefault="00000000">
      <w:r>
        <w:br/>
        <w:t>- Ribbon with tabs (e.g., Home, Insert, View)</w:t>
      </w:r>
      <w:r>
        <w:br/>
        <w:t>- Quick Access Toolbar</w:t>
      </w:r>
      <w:r>
        <w:br/>
        <w:t>- Title Bar</w:t>
      </w:r>
      <w:r>
        <w:br/>
        <w:t>- File Menu</w:t>
      </w:r>
      <w:r>
        <w:br/>
        <w:t>- Status Bar</w:t>
      </w:r>
      <w:r>
        <w:br/>
        <w:t>- Navigation Pane</w:t>
      </w:r>
      <w:r>
        <w:br/>
      </w:r>
      <w:r w:rsidR="00D71638">
        <w:t xml:space="preserve">                 </w:t>
      </w:r>
    </w:p>
    <w:p w14:paraId="04955088" w14:textId="7E865BFB" w:rsidR="00D71638" w:rsidRDefault="00D71638" w:rsidP="00D71638">
      <w:pPr>
        <w:pStyle w:val="Heading1"/>
        <w:rPr>
          <w:u w:val="single"/>
        </w:rPr>
      </w:pPr>
      <w:r>
        <w:t xml:space="preserve">             </w:t>
      </w:r>
      <w:r w:rsidR="00F73918">
        <w:t>GRADE (5)</w:t>
      </w:r>
      <w:r>
        <w:t xml:space="preserve">                             </w:t>
      </w:r>
      <w:r w:rsidRPr="00D71638">
        <w:rPr>
          <w:u w:val="single"/>
        </w:rPr>
        <w:t>HOME WORK</w:t>
      </w:r>
      <w:r w:rsidR="00F73918">
        <w:rPr>
          <w:u w:val="single"/>
        </w:rPr>
        <w:t xml:space="preserve">  </w:t>
      </w:r>
    </w:p>
    <w:p w14:paraId="1D34E9C5" w14:textId="6829B8A6" w:rsidR="00ED44BC" w:rsidRDefault="000D0F27" w:rsidP="00ED44BC">
      <w:pPr>
        <w:pStyle w:val="Heading1"/>
      </w:pPr>
      <w:r>
        <w:t xml:space="preserve">1, Write and </w:t>
      </w:r>
      <w:r w:rsidR="00E2422B">
        <w:t>explain</w:t>
      </w:r>
      <w:r>
        <w:t xml:space="preserve"> the use </w:t>
      </w:r>
      <w:r w:rsidR="00E2422B">
        <w:t>of all the component of MS Office listed below……. Noted Read your textbook.</w:t>
      </w:r>
    </w:p>
    <w:p w14:paraId="65343F1C" w14:textId="1A66C978" w:rsidR="00F73918" w:rsidRPr="00F73918" w:rsidRDefault="00F73918" w:rsidP="00F73918">
      <w:r>
        <w:t>Give all answers in your notebook.</w:t>
      </w:r>
    </w:p>
    <w:p w14:paraId="63C62C14" w14:textId="77777777" w:rsidR="00E2422B" w:rsidRDefault="00E2422B" w:rsidP="00E2422B"/>
    <w:p w14:paraId="4595A207" w14:textId="1875CE06" w:rsidR="00E2422B" w:rsidRPr="00E2422B" w:rsidRDefault="00E2422B" w:rsidP="00E2422B">
      <w:r>
        <w:t>- Microsoft Word</w:t>
      </w:r>
      <w:r>
        <w:br/>
        <w:t>- Microsoft Excel</w:t>
      </w:r>
      <w:r>
        <w:br/>
        <w:t>- Microsoft PowerPoint</w:t>
      </w:r>
      <w:r>
        <w:br/>
        <w:t>- Microsoft Outlook</w:t>
      </w:r>
      <w:r>
        <w:br/>
        <w:t>- Microsoft Access</w:t>
      </w:r>
      <w:r>
        <w:br/>
        <w:t>- Microsoft OneNote</w:t>
      </w:r>
      <w:r>
        <w:br/>
        <w:t>- Microsoft Publisher</w:t>
      </w:r>
    </w:p>
    <w:p w14:paraId="1788313C" w14:textId="77777777" w:rsidR="00D71638" w:rsidRDefault="00D71638" w:rsidP="00D71638"/>
    <w:p w14:paraId="42D52D03" w14:textId="77777777" w:rsidR="00D71638" w:rsidRPr="00D71638" w:rsidRDefault="00D71638" w:rsidP="00D71638"/>
    <w:sectPr w:rsidR="00D71638" w:rsidRPr="00D716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6942595">
    <w:abstractNumId w:val="8"/>
  </w:num>
  <w:num w:numId="2" w16cid:durableId="2039353849">
    <w:abstractNumId w:val="6"/>
  </w:num>
  <w:num w:numId="3" w16cid:durableId="1688824379">
    <w:abstractNumId w:val="5"/>
  </w:num>
  <w:num w:numId="4" w16cid:durableId="158543905">
    <w:abstractNumId w:val="4"/>
  </w:num>
  <w:num w:numId="5" w16cid:durableId="431902177">
    <w:abstractNumId w:val="7"/>
  </w:num>
  <w:num w:numId="6" w16cid:durableId="681010234">
    <w:abstractNumId w:val="3"/>
  </w:num>
  <w:num w:numId="7" w16cid:durableId="489716220">
    <w:abstractNumId w:val="2"/>
  </w:num>
  <w:num w:numId="8" w16cid:durableId="1769228673">
    <w:abstractNumId w:val="1"/>
  </w:num>
  <w:num w:numId="9" w16cid:durableId="66559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0F27"/>
    <w:rsid w:val="0015074B"/>
    <w:rsid w:val="0029639D"/>
    <w:rsid w:val="00326F90"/>
    <w:rsid w:val="005143DB"/>
    <w:rsid w:val="00784A0F"/>
    <w:rsid w:val="00A575BE"/>
    <w:rsid w:val="00AA1D8D"/>
    <w:rsid w:val="00B11671"/>
    <w:rsid w:val="00B47730"/>
    <w:rsid w:val="00CB0664"/>
    <w:rsid w:val="00D71638"/>
    <w:rsid w:val="00E2422B"/>
    <w:rsid w:val="00EB01E4"/>
    <w:rsid w:val="00ED44BC"/>
    <w:rsid w:val="00F739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A03CC"/>
  <w14:defaultImageDpi w14:val="300"/>
  <w15:docId w15:val="{F2A1BD7B-E5BE-4573-BAB0-30D02CFD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 collins</cp:lastModifiedBy>
  <cp:revision>5</cp:revision>
  <dcterms:created xsi:type="dcterms:W3CDTF">2013-12-23T23:15:00Z</dcterms:created>
  <dcterms:modified xsi:type="dcterms:W3CDTF">2025-01-27T14:05:00Z</dcterms:modified>
  <cp:category/>
</cp:coreProperties>
</file>